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F5B" w:rsidRDefault="00644F5B" w:rsidP="00644F5B">
      <w:pPr>
        <w:spacing w:before="34"/>
        <w:ind w:left="640"/>
        <w:rPr>
          <w:rFonts w:ascii="黑体" w:eastAsia="黑体" w:hint="eastAsia"/>
          <w:sz w:val="28"/>
        </w:rPr>
      </w:pPr>
      <w:r>
        <w:rPr>
          <w:rFonts w:ascii="黑体" w:eastAsia="黑体" w:hint="eastAsia"/>
          <w:spacing w:val="-24"/>
          <w:sz w:val="28"/>
        </w:rPr>
        <w:t xml:space="preserve">附件 </w:t>
      </w:r>
      <w:r>
        <w:rPr>
          <w:rFonts w:ascii="黑体" w:eastAsia="黑体" w:hint="eastAsia"/>
          <w:spacing w:val="-19"/>
          <w:sz w:val="28"/>
        </w:rPr>
        <w:t>1</w:t>
      </w:r>
    </w:p>
    <w:p w:rsidR="00644F5B" w:rsidRDefault="00644F5B" w:rsidP="00644F5B">
      <w:pPr>
        <w:pStyle w:val="a3"/>
        <w:spacing w:before="5"/>
        <w:rPr>
          <w:rFonts w:ascii="黑体"/>
          <w:sz w:val="55"/>
        </w:rPr>
      </w:pPr>
      <w:r>
        <w:br w:type="column"/>
      </w:r>
    </w:p>
    <w:p w:rsidR="00644F5B" w:rsidRDefault="00644F5B" w:rsidP="00644F5B">
      <w:pPr>
        <w:ind w:left="28"/>
        <w:rPr>
          <w:b/>
          <w:sz w:val="44"/>
        </w:rPr>
      </w:pPr>
      <w:r>
        <w:rPr>
          <w:b/>
          <w:sz w:val="44"/>
        </w:rPr>
        <w:t>国家级继续医学教育项目</w:t>
      </w:r>
      <w:bookmarkStart w:id="0" w:name="_GoBack"/>
      <w:r>
        <w:rPr>
          <w:b/>
          <w:sz w:val="44"/>
        </w:rPr>
        <w:t>申办要求</w:t>
      </w:r>
      <w:bookmarkEnd w:id="0"/>
    </w:p>
    <w:p w:rsidR="00644F5B" w:rsidRDefault="00644F5B" w:rsidP="00644F5B">
      <w:pPr>
        <w:rPr>
          <w:sz w:val="44"/>
        </w:rPr>
        <w:sectPr w:rsidR="00644F5B">
          <w:pgSz w:w="11910" w:h="16840"/>
          <w:pgMar w:top="1520" w:right="1160" w:bottom="280" w:left="1160" w:header="720" w:footer="720" w:gutter="0"/>
          <w:cols w:num="2" w:space="40" w:equalWidth="0">
            <w:col w:w="1413" w:space="40"/>
            <w:col w:w="8137"/>
          </w:cols>
        </w:sectPr>
      </w:pPr>
    </w:p>
    <w:p w:rsidR="00644F5B" w:rsidRDefault="00644F5B" w:rsidP="00644F5B">
      <w:pPr>
        <w:spacing w:before="6"/>
        <w:rPr>
          <w:b/>
          <w:sz w:val="20"/>
        </w:rPr>
      </w:pPr>
    </w:p>
    <w:p w:rsidR="00644F5B" w:rsidRDefault="00644F5B" w:rsidP="00644F5B">
      <w:pPr>
        <w:pStyle w:val="a3"/>
        <w:spacing w:before="55" w:line="328" w:lineRule="auto"/>
        <w:ind w:left="640" w:right="636" w:firstLine="640"/>
        <w:jc w:val="both"/>
      </w:pPr>
      <w:r>
        <w:rPr>
          <w:spacing w:val="-1"/>
        </w:rPr>
        <w:t>为推动新时代国家级继续医学教育项目高质量发展、提</w:t>
      </w:r>
      <w:r>
        <w:rPr>
          <w:spacing w:val="-3"/>
        </w:rPr>
        <w:t>升其在卫生专业技术人才培养中的重要作用，优化卫生人才</w:t>
      </w:r>
      <w:r>
        <w:rPr>
          <w:spacing w:val="-4"/>
        </w:rPr>
        <w:t>培养结构、提高卫生人才培养质量，现制定国家级继续医学</w:t>
      </w:r>
      <w:r>
        <w:rPr>
          <w:spacing w:val="-2"/>
        </w:rPr>
        <w:t>教育项目申办要求，供有关单位遵照执行。国家级继续医学</w:t>
      </w:r>
      <w:r>
        <w:rPr>
          <w:spacing w:val="10"/>
          <w:w w:val="95"/>
        </w:rPr>
        <w:t>教育项目指全国继续医学教育委员会评审并公布的各类项</w:t>
      </w:r>
      <w:r>
        <w:rPr>
          <w:spacing w:val="7"/>
          <w:w w:val="99"/>
        </w:rPr>
        <w:t>目（</w:t>
      </w:r>
      <w:r>
        <w:rPr>
          <w:spacing w:val="4"/>
          <w:w w:val="99"/>
        </w:rPr>
        <w:t>包括面授项目和远程项目</w:t>
      </w:r>
      <w:r>
        <w:rPr>
          <w:spacing w:val="-152"/>
          <w:w w:val="99"/>
        </w:rPr>
        <w:t>）</w:t>
      </w:r>
      <w:r>
        <w:rPr>
          <w:spacing w:val="3"/>
          <w:w w:val="99"/>
        </w:rPr>
        <w:t>，及国家级继续医学教育基</w:t>
      </w:r>
      <w:r>
        <w:t>地申报并经全国继续医学教育委员会公布的项目。</w:t>
      </w:r>
    </w:p>
    <w:p w:rsidR="00644F5B" w:rsidRDefault="00644F5B" w:rsidP="00644F5B">
      <w:pPr>
        <w:pStyle w:val="a3"/>
        <w:spacing w:line="398" w:lineRule="exact"/>
        <w:ind w:left="1281"/>
        <w:rPr>
          <w:rFonts w:ascii="黑体" w:eastAsia="黑体" w:hint="eastAsia"/>
        </w:rPr>
      </w:pPr>
      <w:r>
        <w:rPr>
          <w:rFonts w:ascii="黑体" w:eastAsia="黑体" w:hint="eastAsia"/>
        </w:rPr>
        <w:t>一、明确项目定位</w:t>
      </w:r>
    </w:p>
    <w:p w:rsidR="00644F5B" w:rsidRDefault="00644F5B" w:rsidP="00644F5B">
      <w:pPr>
        <w:pStyle w:val="a3"/>
        <w:spacing w:before="151" w:line="326" w:lineRule="auto"/>
        <w:ind w:left="640" w:right="638" w:firstLine="640"/>
        <w:jc w:val="both"/>
      </w:pPr>
      <w:r>
        <w:rPr>
          <w:spacing w:val="-2"/>
        </w:rPr>
        <w:t>国家级继续医学教育项目要面向全国学员，整合国家级</w:t>
      </w:r>
      <w:r>
        <w:rPr>
          <w:spacing w:val="-3"/>
        </w:rPr>
        <w:t>权威专家等学术资源开展培训，以提高全国卫生专业技术人</w:t>
      </w:r>
      <w:r>
        <w:t>员专业知识、技能、职业素质为目的。</w:t>
      </w:r>
    </w:p>
    <w:p w:rsidR="00644F5B" w:rsidRDefault="00644F5B" w:rsidP="00644F5B">
      <w:pPr>
        <w:pStyle w:val="a3"/>
        <w:spacing w:before="8"/>
        <w:ind w:left="1281"/>
        <w:rPr>
          <w:rFonts w:ascii="黑体" w:eastAsia="黑体" w:hint="eastAsia"/>
        </w:rPr>
      </w:pPr>
      <w:r>
        <w:rPr>
          <w:rFonts w:ascii="黑体" w:eastAsia="黑体" w:hint="eastAsia"/>
        </w:rPr>
        <w:t>二、项目总体要求</w:t>
      </w:r>
    </w:p>
    <w:p w:rsidR="00644F5B" w:rsidRDefault="00644F5B" w:rsidP="00644F5B">
      <w:pPr>
        <w:pStyle w:val="a4"/>
        <w:numPr>
          <w:ilvl w:val="0"/>
          <w:numId w:val="1"/>
        </w:numPr>
        <w:tabs>
          <w:tab w:val="left" w:pos="1615"/>
        </w:tabs>
        <w:spacing w:before="149" w:line="328" w:lineRule="auto"/>
        <w:ind w:right="638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坚持以需求为导向的原则。项目申办要基于行业需 </w:t>
      </w:r>
      <w:r>
        <w:rPr>
          <w:spacing w:val="7"/>
          <w:sz w:val="32"/>
        </w:rPr>
        <w:t>求，包括学员需求、问卷调查情况、评估结果、临床实践存</w:t>
      </w:r>
      <w:r>
        <w:rPr>
          <w:spacing w:val="-3"/>
          <w:sz w:val="32"/>
        </w:rPr>
        <w:t>在的问题或差距、国内外本领域的最新进展、卫生政策法规</w:t>
      </w:r>
      <w:r>
        <w:rPr>
          <w:sz w:val="32"/>
        </w:rPr>
        <w:t>的新要求，以及未来的工作需求等。</w:t>
      </w:r>
    </w:p>
    <w:p w:rsidR="00644F5B" w:rsidRDefault="00644F5B" w:rsidP="00644F5B">
      <w:pPr>
        <w:pStyle w:val="a4"/>
        <w:numPr>
          <w:ilvl w:val="0"/>
          <w:numId w:val="1"/>
        </w:numPr>
        <w:tabs>
          <w:tab w:val="left" w:pos="1603"/>
        </w:tabs>
        <w:spacing w:line="328" w:lineRule="auto"/>
        <w:ind w:right="638" w:firstLine="640"/>
        <w:jc w:val="both"/>
        <w:rPr>
          <w:sz w:val="32"/>
        </w:rPr>
      </w:pPr>
      <w:r>
        <w:rPr>
          <w:spacing w:val="-2"/>
          <w:sz w:val="32"/>
        </w:rPr>
        <w:t>项目设计要注重针对性和可行性。根据培训目标和培</w:t>
      </w:r>
      <w:r>
        <w:rPr>
          <w:spacing w:val="-4"/>
          <w:sz w:val="32"/>
        </w:rPr>
        <w:t>训效果，确定合适的项目名称，设计与之匹配、切实可行的培训内容、授课教师、教学形式、学时安排、考核和评估方</w:t>
      </w:r>
      <w:r>
        <w:rPr>
          <w:sz w:val="32"/>
        </w:rPr>
        <w:t>式等，且与其他同类项目相比具有一定的创新性。</w:t>
      </w:r>
    </w:p>
    <w:p w:rsidR="00644F5B" w:rsidRDefault="00644F5B" w:rsidP="00644F5B">
      <w:pPr>
        <w:pStyle w:val="a4"/>
        <w:numPr>
          <w:ilvl w:val="0"/>
          <w:numId w:val="1"/>
        </w:numPr>
        <w:tabs>
          <w:tab w:val="left" w:pos="1615"/>
        </w:tabs>
        <w:spacing w:line="326" w:lineRule="auto"/>
        <w:ind w:right="640" w:firstLine="640"/>
        <w:rPr>
          <w:sz w:val="32"/>
        </w:rPr>
      </w:pPr>
      <w:r>
        <w:rPr>
          <w:spacing w:val="13"/>
          <w:w w:val="95"/>
          <w:sz w:val="32"/>
        </w:rPr>
        <w:t xml:space="preserve">坚持公益性原则。防范商业利益影响培训内容科学 </w:t>
      </w:r>
      <w:r>
        <w:rPr>
          <w:spacing w:val="-2"/>
          <w:sz w:val="32"/>
        </w:rPr>
        <w:t>性，规范继续医学教育活动收费管理，确保继续医学教育有</w:t>
      </w:r>
    </w:p>
    <w:p w:rsidR="00644F5B" w:rsidRDefault="00644F5B" w:rsidP="00644F5B">
      <w:pPr>
        <w:spacing w:line="326" w:lineRule="auto"/>
        <w:rPr>
          <w:sz w:val="32"/>
        </w:rPr>
        <w:sectPr w:rsidR="00644F5B">
          <w:type w:val="continuous"/>
          <w:pgSz w:w="11910" w:h="16840"/>
          <w:pgMar w:top="1600" w:right="1160" w:bottom="280" w:left="1160" w:header="720" w:footer="720" w:gutter="0"/>
          <w:cols w:space="720"/>
        </w:sectPr>
      </w:pPr>
    </w:p>
    <w:p w:rsidR="00644F5B" w:rsidRDefault="00644F5B" w:rsidP="00644F5B">
      <w:pPr>
        <w:pStyle w:val="a3"/>
        <w:spacing w:before="30" w:line="328" w:lineRule="auto"/>
        <w:ind w:left="640" w:right="477"/>
        <w:jc w:val="both"/>
      </w:pPr>
      <w:r>
        <w:rPr>
          <w:spacing w:val="-4"/>
        </w:rPr>
        <w:lastRenderedPageBreak/>
        <w:t>效、有序开展。项目各项收费要符合相关部门规定，不得以</w:t>
      </w:r>
      <w:r>
        <w:rPr>
          <w:spacing w:val="-5"/>
        </w:rPr>
        <w:t>营利为目的，并接受项目第一申办单位财务部门的监管。申</w:t>
      </w:r>
      <w:r>
        <w:rPr>
          <w:spacing w:val="-6"/>
        </w:rPr>
        <w:t>报与备案国家级继续医学教育项目</w:t>
      </w:r>
      <w:r>
        <w:t>（包括国家级继续医学教育基地项目</w:t>
      </w:r>
      <w:r>
        <w:rPr>
          <w:spacing w:val="-13"/>
        </w:rPr>
        <w:t>）</w:t>
      </w:r>
      <w:r>
        <w:rPr>
          <w:spacing w:val="-1"/>
        </w:rPr>
        <w:t>过程中,各单位均不得收取评审费等任何费用。</w:t>
      </w:r>
    </w:p>
    <w:p w:rsidR="00644F5B" w:rsidRDefault="00644F5B" w:rsidP="00644F5B">
      <w:pPr>
        <w:pStyle w:val="a3"/>
        <w:spacing w:line="402" w:lineRule="exact"/>
        <w:ind w:left="1281"/>
        <w:rPr>
          <w:rFonts w:ascii="黑体" w:eastAsia="黑体" w:hint="eastAsia"/>
        </w:rPr>
      </w:pPr>
      <w:r>
        <w:rPr>
          <w:rFonts w:ascii="黑体" w:eastAsia="黑体" w:hint="eastAsia"/>
        </w:rPr>
        <w:t>三、项目内容要求</w:t>
      </w:r>
    </w:p>
    <w:p w:rsidR="00644F5B" w:rsidRDefault="00644F5B" w:rsidP="00644F5B">
      <w:pPr>
        <w:pStyle w:val="a3"/>
        <w:spacing w:before="152" w:line="326" w:lineRule="auto"/>
        <w:ind w:left="640" w:right="636" w:firstLine="640"/>
        <w:jc w:val="both"/>
      </w:pPr>
      <w:r>
        <w:rPr>
          <w:spacing w:val="-2"/>
        </w:rPr>
        <w:t>项目内容要有科学依据、符合伦理道德原则，并具有独</w:t>
      </w:r>
      <w:r>
        <w:rPr>
          <w:spacing w:val="-5"/>
        </w:rPr>
        <w:t>立性、客观性、公正性和完整性。项目内容必须符合下列条</w:t>
      </w:r>
      <w:r>
        <w:t>件之一：</w:t>
      </w:r>
    </w:p>
    <w:p w:rsidR="00644F5B" w:rsidRDefault="00644F5B" w:rsidP="00644F5B">
      <w:pPr>
        <w:pStyle w:val="a4"/>
        <w:numPr>
          <w:ilvl w:val="0"/>
          <w:numId w:val="2"/>
        </w:numPr>
        <w:tabs>
          <w:tab w:val="left" w:pos="1603"/>
        </w:tabs>
        <w:spacing w:before="8" w:line="326" w:lineRule="auto"/>
        <w:ind w:right="638" w:firstLine="640"/>
        <w:jc w:val="both"/>
        <w:rPr>
          <w:sz w:val="32"/>
        </w:rPr>
      </w:pPr>
      <w:r>
        <w:rPr>
          <w:spacing w:val="-3"/>
          <w:sz w:val="32"/>
        </w:rPr>
        <w:t>当前健康中国和创新型国家建设、乡村振兴、医药卫</w:t>
      </w:r>
      <w:r>
        <w:rPr>
          <w:spacing w:val="-4"/>
          <w:sz w:val="32"/>
        </w:rPr>
        <w:t>生体制改革、重大传染病防控或突发公共卫生应急事件等重</w:t>
      </w:r>
      <w:r>
        <w:rPr>
          <w:sz w:val="32"/>
        </w:rPr>
        <w:t>点工作领域的研究成果；</w:t>
      </w:r>
    </w:p>
    <w:p w:rsidR="00644F5B" w:rsidRDefault="00644F5B" w:rsidP="00644F5B">
      <w:pPr>
        <w:pStyle w:val="a4"/>
        <w:numPr>
          <w:ilvl w:val="0"/>
          <w:numId w:val="2"/>
        </w:numPr>
        <w:tabs>
          <w:tab w:val="left" w:pos="1603"/>
        </w:tabs>
        <w:spacing w:before="7" w:line="328" w:lineRule="auto"/>
        <w:ind w:right="637" w:firstLine="640"/>
        <w:jc w:val="both"/>
        <w:rPr>
          <w:sz w:val="32"/>
        </w:rPr>
      </w:pPr>
      <w:r>
        <w:rPr>
          <w:spacing w:val="-2"/>
          <w:sz w:val="32"/>
        </w:rPr>
        <w:t>本学科的国际或国内发展前沿；或边缘学科和交叉学</w:t>
      </w:r>
      <w:r>
        <w:rPr>
          <w:spacing w:val="-4"/>
          <w:sz w:val="32"/>
        </w:rPr>
        <w:t>科的新进展；或国外先进技术、成果的引进和推广，或国内先进技术、成果的推广；或填补国内空白，有显著社会或经</w:t>
      </w:r>
      <w:r>
        <w:rPr>
          <w:sz w:val="32"/>
        </w:rPr>
        <w:t>济效益的技术和方法；</w:t>
      </w:r>
    </w:p>
    <w:p w:rsidR="00644F5B" w:rsidRDefault="00644F5B" w:rsidP="00644F5B">
      <w:pPr>
        <w:pStyle w:val="a4"/>
        <w:numPr>
          <w:ilvl w:val="0"/>
          <w:numId w:val="2"/>
        </w:numPr>
        <w:tabs>
          <w:tab w:val="left" w:pos="1603"/>
        </w:tabs>
        <w:spacing w:line="328" w:lineRule="auto"/>
        <w:ind w:right="638" w:firstLine="640"/>
        <w:jc w:val="both"/>
        <w:rPr>
          <w:sz w:val="32"/>
        </w:rPr>
      </w:pPr>
      <w:r>
        <w:rPr>
          <w:spacing w:val="-2"/>
          <w:sz w:val="32"/>
        </w:rPr>
        <w:t>其他有助于提升全国卫生专业技术人员专业知识、技</w:t>
      </w:r>
      <w:r>
        <w:rPr>
          <w:spacing w:val="-4"/>
          <w:sz w:val="32"/>
        </w:rPr>
        <w:t>能、职业素质的内容，如疾病诊疗指南、技术操作规范、临</w:t>
      </w:r>
      <w:r>
        <w:rPr>
          <w:sz w:val="32"/>
        </w:rPr>
        <w:t>床路径、卫生政策法规、医德医风和医患沟通等。</w:t>
      </w:r>
    </w:p>
    <w:p w:rsidR="00644F5B" w:rsidRDefault="00644F5B" w:rsidP="00644F5B">
      <w:pPr>
        <w:pStyle w:val="a3"/>
        <w:spacing w:line="405" w:lineRule="exact"/>
        <w:ind w:left="1281"/>
        <w:rPr>
          <w:rFonts w:ascii="黑体" w:eastAsia="黑体" w:hint="eastAsia"/>
        </w:rPr>
      </w:pPr>
      <w:r>
        <w:rPr>
          <w:rFonts w:ascii="黑体" w:eastAsia="黑体" w:hint="eastAsia"/>
        </w:rPr>
        <w:t>四、项目</w:t>
      </w:r>
      <w:r>
        <w:rPr>
          <w:rFonts w:ascii="黑体" w:eastAsia="黑体" w:hint="eastAsia"/>
          <w:color w:val="171A1D"/>
        </w:rPr>
        <w:t>课件要求</w:t>
      </w:r>
    </w:p>
    <w:p w:rsidR="00644F5B" w:rsidRDefault="00644F5B" w:rsidP="00644F5B">
      <w:pPr>
        <w:pStyle w:val="a3"/>
        <w:spacing w:before="142" w:line="328" w:lineRule="auto"/>
        <w:ind w:left="640" w:right="626" w:firstLine="640"/>
        <w:jc w:val="right"/>
      </w:pPr>
      <w:r>
        <w:rPr>
          <w:color w:val="171A1D"/>
          <w:w w:val="95"/>
        </w:rPr>
        <w:t>1.</w:t>
      </w:r>
      <w:r>
        <w:rPr>
          <w:color w:val="171A1D"/>
          <w:spacing w:val="-1"/>
          <w:w w:val="95"/>
        </w:rPr>
        <w:t xml:space="preserve">项目申办单位与授课教师应做好教学前的沟通工作， 提出明确的课程需求，指导教师提前做好教学备课等工作。 </w:t>
      </w:r>
      <w:r>
        <w:rPr>
          <w:color w:val="171A1D"/>
          <w:spacing w:val="7"/>
          <w:w w:val="95"/>
        </w:rPr>
        <w:t>2</w:t>
      </w:r>
      <w:r>
        <w:rPr>
          <w:color w:val="171A1D"/>
          <w:spacing w:val="11"/>
          <w:w w:val="95"/>
        </w:rPr>
        <w:t>.项目申办单位对授课教师所提供的教学课件及有关</w:t>
      </w:r>
    </w:p>
    <w:p w:rsidR="00644F5B" w:rsidRDefault="00644F5B" w:rsidP="00644F5B">
      <w:pPr>
        <w:pStyle w:val="a3"/>
        <w:spacing w:line="328" w:lineRule="auto"/>
        <w:ind w:left="640" w:right="626"/>
        <w:jc w:val="right"/>
      </w:pPr>
      <w:r>
        <w:rPr>
          <w:color w:val="171A1D"/>
          <w:spacing w:val="-2"/>
          <w:w w:val="95"/>
        </w:rPr>
        <w:t xml:space="preserve">教学资料进行必要核查，确保课件符合教学要求、内容无意 </w:t>
      </w:r>
      <w:r>
        <w:rPr>
          <w:color w:val="171A1D"/>
          <w:spacing w:val="-3"/>
          <w:w w:val="95"/>
        </w:rPr>
        <w:t>识形态问题。课件内容要更新及时、主题突出、结构合理、</w:t>
      </w:r>
    </w:p>
    <w:p w:rsidR="00644F5B" w:rsidRDefault="00644F5B" w:rsidP="00644F5B">
      <w:pPr>
        <w:spacing w:line="328" w:lineRule="auto"/>
        <w:jc w:val="right"/>
        <w:sectPr w:rsidR="00644F5B">
          <w:pgSz w:w="11910" w:h="16840"/>
          <w:pgMar w:top="1520" w:right="1160" w:bottom="280" w:left="1160" w:header="720" w:footer="720" w:gutter="0"/>
          <w:cols w:space="720"/>
        </w:sectPr>
      </w:pPr>
    </w:p>
    <w:p w:rsidR="00644F5B" w:rsidRDefault="00644F5B" w:rsidP="00644F5B">
      <w:pPr>
        <w:pStyle w:val="a3"/>
        <w:spacing w:before="30" w:line="326" w:lineRule="auto"/>
        <w:ind w:left="640" w:right="595"/>
      </w:pPr>
      <w:r>
        <w:rPr>
          <w:color w:val="171A1D"/>
        </w:rPr>
        <w:lastRenderedPageBreak/>
        <w:t>内容完整、逻辑顺畅、整体风格统一协调、参考资料来源清楚，无侵权行为。</w:t>
      </w:r>
    </w:p>
    <w:p w:rsidR="00644F5B" w:rsidRDefault="00644F5B" w:rsidP="00644F5B">
      <w:pPr>
        <w:pStyle w:val="a3"/>
        <w:spacing w:before="6"/>
        <w:ind w:left="1281"/>
        <w:rPr>
          <w:rFonts w:ascii="黑体" w:eastAsia="黑体" w:hint="eastAsia"/>
        </w:rPr>
      </w:pPr>
      <w:r>
        <w:rPr>
          <w:rFonts w:ascii="黑体" w:eastAsia="黑体" w:hint="eastAsia"/>
        </w:rPr>
        <w:t>五、项目负责人及授课教师</w:t>
      </w:r>
    </w:p>
    <w:p w:rsidR="00644F5B" w:rsidRDefault="00644F5B" w:rsidP="00644F5B">
      <w:pPr>
        <w:pStyle w:val="a4"/>
        <w:numPr>
          <w:ilvl w:val="0"/>
          <w:numId w:val="3"/>
        </w:numPr>
        <w:tabs>
          <w:tab w:val="left" w:pos="1615"/>
        </w:tabs>
        <w:spacing w:before="149" w:line="328" w:lineRule="auto"/>
        <w:ind w:right="637" w:firstLine="640"/>
        <w:jc w:val="both"/>
        <w:rPr>
          <w:sz w:val="32"/>
        </w:rPr>
      </w:pPr>
      <w:r>
        <w:rPr>
          <w:spacing w:val="13"/>
          <w:w w:val="95"/>
          <w:sz w:val="32"/>
        </w:rPr>
        <w:t xml:space="preserve">项目负责人应在所申办项目学科领域具有较高的学 </w:t>
      </w:r>
      <w:r>
        <w:rPr>
          <w:spacing w:val="-2"/>
          <w:sz w:val="32"/>
        </w:rPr>
        <w:t>术水平、丰富的实践经验和良好的职业道德，在全国范围内</w:t>
      </w:r>
      <w:r>
        <w:rPr>
          <w:spacing w:val="-9"/>
          <w:sz w:val="32"/>
        </w:rPr>
        <w:t xml:space="preserve">具有一定学术影响力，既往 </w:t>
      </w:r>
      <w:r>
        <w:rPr>
          <w:sz w:val="32"/>
        </w:rPr>
        <w:t>3</w:t>
      </w:r>
      <w:r>
        <w:rPr>
          <w:spacing w:val="-11"/>
          <w:sz w:val="32"/>
        </w:rPr>
        <w:t xml:space="preserve"> 年曾担任过国家级或省级继续</w:t>
      </w:r>
      <w:r>
        <w:rPr>
          <w:sz w:val="32"/>
        </w:rPr>
        <w:t>医学教育项目的负责人。</w:t>
      </w:r>
    </w:p>
    <w:p w:rsidR="00644F5B" w:rsidRDefault="00644F5B" w:rsidP="00644F5B">
      <w:pPr>
        <w:pStyle w:val="a4"/>
        <w:numPr>
          <w:ilvl w:val="0"/>
          <w:numId w:val="3"/>
        </w:numPr>
        <w:tabs>
          <w:tab w:val="left" w:pos="1603"/>
        </w:tabs>
        <w:spacing w:line="328" w:lineRule="auto"/>
        <w:ind w:right="626" w:firstLine="640"/>
        <w:jc w:val="both"/>
        <w:rPr>
          <w:sz w:val="32"/>
        </w:rPr>
      </w:pPr>
      <w:r>
        <w:rPr>
          <w:spacing w:val="-1"/>
          <w:sz w:val="32"/>
        </w:rPr>
        <w:t>项目负责人应为在职人员，且在项目申办单位任职， 对项目学术水平和课程安排进行统筹规划和质量把关，并参</w:t>
      </w:r>
      <w:r>
        <w:rPr>
          <w:spacing w:val="-3"/>
          <w:sz w:val="32"/>
        </w:rPr>
        <w:t>与授课和项目执行。合理安排授课教师数量和构成，培训目</w:t>
      </w:r>
      <w:r>
        <w:rPr>
          <w:spacing w:val="-5"/>
          <w:sz w:val="32"/>
        </w:rPr>
        <w:t>标与效果相匹配，每位授课教师理论授课内容原则上不超过3</w:t>
      </w:r>
      <w:r>
        <w:rPr>
          <w:spacing w:val="-4"/>
          <w:sz w:val="32"/>
        </w:rPr>
        <w:t xml:space="preserve"> 学时。申办单位属于医疗卫生、教学、科研机构的，原则</w:t>
      </w:r>
      <w:r>
        <w:rPr>
          <w:spacing w:val="-9"/>
          <w:sz w:val="32"/>
        </w:rPr>
        <w:t xml:space="preserve">上本单位的授课教师占比应不低于 </w:t>
      </w:r>
      <w:r>
        <w:rPr>
          <w:sz w:val="32"/>
        </w:rPr>
        <w:t>50%。</w:t>
      </w:r>
    </w:p>
    <w:p w:rsidR="00644F5B" w:rsidRDefault="00644F5B" w:rsidP="00644F5B">
      <w:pPr>
        <w:pStyle w:val="a4"/>
        <w:numPr>
          <w:ilvl w:val="0"/>
          <w:numId w:val="3"/>
        </w:numPr>
        <w:tabs>
          <w:tab w:val="left" w:pos="1615"/>
        </w:tabs>
        <w:spacing w:line="328" w:lineRule="auto"/>
        <w:ind w:right="621" w:firstLine="640"/>
        <w:jc w:val="right"/>
        <w:rPr>
          <w:sz w:val="32"/>
        </w:rPr>
      </w:pPr>
      <w:r>
        <w:rPr>
          <w:spacing w:val="13"/>
          <w:w w:val="95"/>
          <w:sz w:val="32"/>
        </w:rPr>
        <w:t xml:space="preserve">授课教师应能充分把握国家卫生健康发展方向和宏 </w:t>
      </w:r>
      <w:r>
        <w:rPr>
          <w:spacing w:val="-3"/>
          <w:w w:val="95"/>
          <w:sz w:val="32"/>
        </w:rPr>
        <w:t xml:space="preserve">观政策要求，具有良好的职业道德，在项目所属学科领域具 </w:t>
      </w:r>
      <w:r>
        <w:rPr>
          <w:spacing w:val="-4"/>
          <w:w w:val="95"/>
          <w:sz w:val="32"/>
        </w:rPr>
        <w:t>有较高的理论水平和</w:t>
      </w:r>
      <w:r>
        <w:rPr>
          <w:w w:val="95"/>
          <w:sz w:val="32"/>
        </w:rPr>
        <w:t>（或</w:t>
      </w:r>
      <w:r>
        <w:rPr>
          <w:spacing w:val="-5"/>
          <w:w w:val="95"/>
          <w:sz w:val="32"/>
        </w:rPr>
        <w:t>）</w:t>
      </w:r>
      <w:r>
        <w:rPr>
          <w:spacing w:val="-1"/>
          <w:w w:val="95"/>
          <w:sz w:val="32"/>
        </w:rPr>
        <w:t xml:space="preserve">实践能力，具有较高的教育实践 </w:t>
      </w:r>
      <w:r>
        <w:rPr>
          <w:spacing w:val="-4"/>
          <w:w w:val="95"/>
          <w:sz w:val="32"/>
        </w:rPr>
        <w:t xml:space="preserve">能力，能够根据项目主题内容和学员情况有针对性地准备授 </w:t>
      </w:r>
      <w:r>
        <w:rPr>
          <w:spacing w:val="-5"/>
          <w:w w:val="95"/>
          <w:sz w:val="32"/>
        </w:rPr>
        <w:t xml:space="preserve">课主题和内容、清晰讲授，不得出现意识形态方面的问题。 </w:t>
      </w:r>
      <w:r>
        <w:rPr>
          <w:w w:val="95"/>
          <w:sz w:val="32"/>
        </w:rPr>
        <w:t>4</w:t>
      </w:r>
      <w:r>
        <w:rPr>
          <w:spacing w:val="-1"/>
          <w:w w:val="95"/>
          <w:sz w:val="32"/>
        </w:rPr>
        <w:t>.项目负责人应具有正高级专业技术职务</w:t>
      </w:r>
      <w:r>
        <w:rPr>
          <w:w w:val="95"/>
          <w:sz w:val="32"/>
        </w:rPr>
        <w:t>（护理专业可</w:t>
      </w:r>
    </w:p>
    <w:p w:rsidR="00644F5B" w:rsidRDefault="00644F5B" w:rsidP="00644F5B">
      <w:pPr>
        <w:pStyle w:val="a3"/>
        <w:spacing w:line="328" w:lineRule="auto"/>
        <w:ind w:left="640" w:right="479"/>
      </w:pPr>
      <w:r>
        <w:rPr>
          <w:spacing w:val="6"/>
          <w:w w:val="99"/>
        </w:rPr>
        <w:t>为副高级</w:t>
      </w:r>
      <w:r>
        <w:rPr>
          <w:spacing w:val="-152"/>
          <w:w w:val="99"/>
        </w:rPr>
        <w:t>）</w:t>
      </w:r>
      <w:r>
        <w:rPr>
          <w:spacing w:val="3"/>
          <w:w w:val="99"/>
        </w:rPr>
        <w:t>，理论授课教师应具有副高级及以上专业技术职</w:t>
      </w:r>
      <w:r>
        <w:rPr>
          <w:spacing w:val="-29"/>
        </w:rPr>
        <w:t>务，实验</w:t>
      </w:r>
      <w:r>
        <w:t>（技术示范</w:t>
      </w:r>
      <w:r>
        <w:rPr>
          <w:spacing w:val="-58"/>
        </w:rPr>
        <w:t>）</w:t>
      </w:r>
      <w:r>
        <w:rPr>
          <w:spacing w:val="-1"/>
        </w:rPr>
        <w:t xml:space="preserve">教师应具有中级及以上专业技术职务， </w:t>
      </w:r>
      <w:r>
        <w:t>其专业应符合授课内容学科专业。</w:t>
      </w:r>
    </w:p>
    <w:p w:rsidR="00644F5B" w:rsidRDefault="00644F5B" w:rsidP="00644F5B">
      <w:pPr>
        <w:pStyle w:val="a3"/>
        <w:spacing w:line="328" w:lineRule="auto"/>
        <w:ind w:left="640" w:right="636" w:firstLine="640"/>
      </w:pPr>
      <w:r>
        <w:t>5.</w:t>
      </w:r>
      <w:r>
        <w:rPr>
          <w:spacing w:val="-5"/>
        </w:rPr>
        <w:t xml:space="preserve">项目负责人每年新申报项目不得超过 </w:t>
      </w:r>
      <w:r>
        <w:t>2</w:t>
      </w:r>
      <w:r>
        <w:rPr>
          <w:spacing w:val="-17"/>
        </w:rPr>
        <w:t xml:space="preserve"> 项，项目内容</w:t>
      </w:r>
      <w:r>
        <w:rPr>
          <w:spacing w:val="-2"/>
        </w:rPr>
        <w:t>应为其所从事的主要专业或研究方向，且必须要承担项目的</w:t>
      </w:r>
    </w:p>
    <w:p w:rsidR="00644F5B" w:rsidRDefault="00644F5B" w:rsidP="00644F5B">
      <w:pPr>
        <w:spacing w:line="328" w:lineRule="auto"/>
        <w:sectPr w:rsidR="00644F5B">
          <w:pgSz w:w="11910" w:h="16840"/>
          <w:pgMar w:top="1520" w:right="1160" w:bottom="280" w:left="1160" w:header="720" w:footer="720" w:gutter="0"/>
          <w:cols w:space="720"/>
        </w:sectPr>
      </w:pPr>
    </w:p>
    <w:p w:rsidR="00644F5B" w:rsidRDefault="00644F5B" w:rsidP="00644F5B">
      <w:pPr>
        <w:pStyle w:val="a3"/>
        <w:spacing w:before="30" w:line="326" w:lineRule="auto"/>
        <w:ind w:left="1281" w:right="478" w:hanging="641"/>
      </w:pPr>
      <w:r>
        <w:rPr>
          <w:spacing w:val="-4"/>
        </w:rPr>
        <w:lastRenderedPageBreak/>
        <w:t>授课任务</w:t>
      </w:r>
      <w:r>
        <w:t>（国家级继续医学教育基地项目负责人不受此限</w:t>
      </w:r>
      <w:r>
        <w:rPr>
          <w:spacing w:val="-159"/>
        </w:rPr>
        <w:t>）</w:t>
      </w:r>
      <w:r>
        <w:rPr>
          <w:spacing w:val="-14"/>
        </w:rPr>
        <w:t>。</w:t>
      </w:r>
      <w:r>
        <w:rPr>
          <w:spacing w:val="7"/>
        </w:rPr>
        <w:t>6</w:t>
      </w:r>
      <w:r>
        <w:rPr>
          <w:spacing w:val="11"/>
        </w:rPr>
        <w:t>.国家级远程继续医学教育项目设有学术负责人和技</w:t>
      </w:r>
    </w:p>
    <w:p w:rsidR="00644F5B" w:rsidRDefault="00644F5B" w:rsidP="00644F5B">
      <w:pPr>
        <w:pStyle w:val="a3"/>
        <w:spacing w:before="6" w:line="326" w:lineRule="auto"/>
        <w:ind w:left="640" w:right="639"/>
        <w:jc w:val="both"/>
      </w:pPr>
      <w:r>
        <w:rPr>
          <w:spacing w:val="-4"/>
        </w:rPr>
        <w:t>术负责人。对项目负责人的相关要求适用于学术负责人，其</w:t>
      </w:r>
      <w:r>
        <w:rPr>
          <w:spacing w:val="3"/>
          <w:w w:val="95"/>
        </w:rPr>
        <w:t xml:space="preserve">对项目学术水平等全面负责;技术负责人仅对项目技术相关 </w:t>
      </w:r>
      <w:r>
        <w:t>环节负责。</w:t>
      </w:r>
    </w:p>
    <w:p w:rsidR="00644F5B" w:rsidRDefault="00644F5B" w:rsidP="00644F5B">
      <w:pPr>
        <w:pStyle w:val="a3"/>
        <w:spacing w:before="7"/>
        <w:ind w:left="1281"/>
        <w:rPr>
          <w:rFonts w:ascii="黑体" w:eastAsia="黑体" w:hint="eastAsia"/>
        </w:rPr>
      </w:pPr>
      <w:r>
        <w:rPr>
          <w:rFonts w:ascii="黑体" w:eastAsia="黑体" w:hint="eastAsia"/>
        </w:rPr>
        <w:t>六、项目申办单位要求</w:t>
      </w:r>
    </w:p>
    <w:p w:rsidR="00644F5B" w:rsidRDefault="00644F5B" w:rsidP="00644F5B">
      <w:pPr>
        <w:pStyle w:val="a4"/>
        <w:numPr>
          <w:ilvl w:val="0"/>
          <w:numId w:val="4"/>
        </w:numPr>
        <w:tabs>
          <w:tab w:val="left" w:pos="1606"/>
        </w:tabs>
        <w:spacing w:before="150" w:line="328" w:lineRule="auto"/>
        <w:ind w:right="474" w:firstLine="643"/>
        <w:rPr>
          <w:sz w:val="32"/>
        </w:rPr>
      </w:pPr>
      <w:r>
        <w:rPr>
          <w:b/>
          <w:spacing w:val="-8"/>
          <w:sz w:val="32"/>
        </w:rPr>
        <w:t>基础条件。</w:t>
      </w:r>
      <w:r>
        <w:rPr>
          <w:spacing w:val="-13"/>
          <w:sz w:val="32"/>
        </w:rPr>
        <w:t xml:space="preserve">按照“谁申报、谁主办、谁负责”的原则， </w:t>
      </w:r>
      <w:r>
        <w:rPr>
          <w:spacing w:val="-11"/>
          <w:sz w:val="32"/>
        </w:rPr>
        <w:t>符合条件的医疗卫生、教学、科研机构及获准可以申办国家</w:t>
      </w:r>
      <w:r>
        <w:rPr>
          <w:spacing w:val="-12"/>
          <w:sz w:val="32"/>
        </w:rPr>
        <w:t>级继续医学教育项目的其他机构，可以申报国家级继续医学</w:t>
      </w:r>
      <w:r>
        <w:rPr>
          <w:spacing w:val="10"/>
          <w:sz w:val="32"/>
        </w:rPr>
        <w:t>教育项目。符合条件的国家远程继续医学教育机构可申报</w:t>
      </w:r>
    </w:p>
    <w:p w:rsidR="00644F5B" w:rsidRDefault="00644F5B" w:rsidP="00644F5B">
      <w:pPr>
        <w:pStyle w:val="a3"/>
        <w:spacing w:line="328" w:lineRule="auto"/>
        <w:ind w:left="640" w:right="641"/>
        <w:jc w:val="both"/>
      </w:pPr>
      <w:r>
        <w:t>（或备案</w:t>
      </w:r>
      <w:r>
        <w:rPr>
          <w:spacing w:val="-8"/>
        </w:rPr>
        <w:t>）</w:t>
      </w:r>
      <w:r>
        <w:rPr>
          <w:spacing w:val="-2"/>
        </w:rPr>
        <w:t>国家级远程继续医学教育项目。国家继续医学教</w:t>
      </w:r>
      <w:r>
        <w:rPr>
          <w:spacing w:val="10"/>
          <w:w w:val="95"/>
        </w:rPr>
        <w:t xml:space="preserve">育基地可申报与基地学科专业相符的国家级继续医学教育 </w:t>
      </w:r>
      <w:r>
        <w:rPr>
          <w:spacing w:val="10"/>
        </w:rPr>
        <w:t>基地项目。</w:t>
      </w:r>
    </w:p>
    <w:p w:rsidR="00644F5B" w:rsidRDefault="00644F5B" w:rsidP="00644F5B">
      <w:pPr>
        <w:pStyle w:val="a3"/>
        <w:spacing w:line="328" w:lineRule="auto"/>
        <w:ind w:left="640" w:right="626" w:firstLine="640"/>
        <w:jc w:val="both"/>
      </w:pPr>
      <w:r>
        <w:rPr>
          <w:spacing w:val="-1"/>
        </w:rPr>
        <w:t>最近一个周期校验结论为暂缓校验或被撤销《医疗机构</w:t>
      </w:r>
      <w:r>
        <w:rPr>
          <w:spacing w:val="-8"/>
          <w:w w:val="95"/>
        </w:rPr>
        <w:t xml:space="preserve">执业许可证》，或最近一个周期年检不合格或被注销法人身 </w:t>
      </w:r>
      <w:r>
        <w:rPr>
          <w:spacing w:val="-5"/>
        </w:rPr>
        <w:t>份，或单位名称不符合国家有关规定的，不得申报或备案国</w:t>
      </w:r>
      <w:r>
        <w:rPr>
          <w:spacing w:val="-6"/>
        </w:rPr>
        <w:t xml:space="preserve">家级继续医学教育项目。同一项目只能通过一个单位申报， </w:t>
      </w:r>
      <w:r>
        <w:rPr>
          <w:spacing w:val="-1"/>
        </w:rPr>
        <w:t>且只能选择以新申报项目或备案项目的形式申请，不得重复</w:t>
      </w:r>
      <w:r>
        <w:rPr>
          <w:spacing w:val="-4"/>
        </w:rPr>
        <w:t>申报。多单位联合申报的项目由第一申报单位负责申报。严禁冒用其他单位名称或名义进行申报。</w:t>
      </w:r>
    </w:p>
    <w:p w:rsidR="00644F5B" w:rsidRDefault="00644F5B" w:rsidP="00644F5B">
      <w:pPr>
        <w:pStyle w:val="a4"/>
        <w:numPr>
          <w:ilvl w:val="0"/>
          <w:numId w:val="4"/>
        </w:numPr>
        <w:tabs>
          <w:tab w:val="left" w:pos="1594"/>
        </w:tabs>
        <w:spacing w:line="328" w:lineRule="auto"/>
        <w:ind w:right="637" w:firstLine="631"/>
        <w:jc w:val="both"/>
        <w:rPr>
          <w:sz w:val="32"/>
        </w:rPr>
      </w:pPr>
      <w:r>
        <w:rPr>
          <w:b/>
          <w:spacing w:val="-2"/>
          <w:sz w:val="32"/>
        </w:rPr>
        <w:t>学术条件。</w:t>
      </w:r>
      <w:r>
        <w:rPr>
          <w:spacing w:val="-1"/>
          <w:sz w:val="32"/>
        </w:rPr>
        <w:t>申报单位应在所申报项目学科领域内具有</w:t>
      </w:r>
      <w:r>
        <w:rPr>
          <w:spacing w:val="-2"/>
          <w:sz w:val="32"/>
        </w:rPr>
        <w:t>较高的全国层面学术影响力，或在全国范围内具有较高的学</w:t>
      </w:r>
      <w:r>
        <w:rPr>
          <w:spacing w:val="-3"/>
          <w:sz w:val="32"/>
        </w:rPr>
        <w:t>术活动号召力和社会声誉。同时，应具有开展与所申报项目</w:t>
      </w:r>
      <w:r>
        <w:rPr>
          <w:spacing w:val="-2"/>
          <w:sz w:val="32"/>
        </w:rPr>
        <w:t>相关的继续教育活动成功经验及较高的学员满意度，或具有</w:t>
      </w:r>
    </w:p>
    <w:p w:rsidR="00644F5B" w:rsidRDefault="00644F5B" w:rsidP="00644F5B">
      <w:pPr>
        <w:spacing w:line="328" w:lineRule="auto"/>
        <w:jc w:val="both"/>
        <w:rPr>
          <w:sz w:val="32"/>
        </w:rPr>
        <w:sectPr w:rsidR="00644F5B">
          <w:pgSz w:w="11910" w:h="16840"/>
          <w:pgMar w:top="1520" w:right="1160" w:bottom="280" w:left="1160" w:header="720" w:footer="720" w:gutter="0"/>
          <w:cols w:space="720"/>
        </w:sectPr>
      </w:pPr>
    </w:p>
    <w:p w:rsidR="00644F5B" w:rsidRDefault="00644F5B" w:rsidP="00644F5B">
      <w:pPr>
        <w:pStyle w:val="a3"/>
        <w:spacing w:before="30"/>
        <w:ind w:left="640"/>
      </w:pPr>
      <w:r>
        <w:lastRenderedPageBreak/>
        <w:t>较高水平的师资力量。</w:t>
      </w:r>
    </w:p>
    <w:p w:rsidR="00644F5B" w:rsidRDefault="00644F5B" w:rsidP="00644F5B">
      <w:pPr>
        <w:pStyle w:val="a4"/>
        <w:numPr>
          <w:ilvl w:val="0"/>
          <w:numId w:val="4"/>
        </w:numPr>
        <w:tabs>
          <w:tab w:val="left" w:pos="1606"/>
        </w:tabs>
        <w:spacing w:before="150" w:line="328" w:lineRule="auto"/>
        <w:ind w:right="636" w:firstLine="643"/>
        <w:jc w:val="both"/>
        <w:rPr>
          <w:sz w:val="32"/>
        </w:rPr>
      </w:pPr>
      <w:r>
        <w:rPr>
          <w:b/>
          <w:spacing w:val="-4"/>
          <w:sz w:val="32"/>
        </w:rPr>
        <w:t>项目筹备及举办。</w:t>
      </w:r>
      <w:r>
        <w:rPr>
          <w:spacing w:val="-1"/>
          <w:sz w:val="32"/>
        </w:rPr>
        <w:t>申办单位应具备保证培训质量与持</w:t>
      </w:r>
      <w:r>
        <w:rPr>
          <w:spacing w:val="-3"/>
          <w:sz w:val="32"/>
        </w:rPr>
        <w:t>续改进的机制，为项目执行提供必需的人力物力以及经费方面的保障。项目筹备时，应准确把握国家级继续医学教育项</w:t>
      </w:r>
      <w:r>
        <w:rPr>
          <w:spacing w:val="-5"/>
          <w:sz w:val="32"/>
        </w:rPr>
        <w:t>目定位，面向全国招收学员，充分发挥项目在全国卫生专业</w:t>
      </w:r>
      <w:r>
        <w:rPr>
          <w:spacing w:val="-7"/>
          <w:sz w:val="32"/>
        </w:rPr>
        <w:t>技术人才培养中的重要作用，不断提升项目学术水平和执行</w:t>
      </w:r>
      <w:r>
        <w:rPr>
          <w:spacing w:val="-4"/>
          <w:sz w:val="32"/>
        </w:rPr>
        <w:t>质量，提升项目在全国范围的辐射力和影响力。申办单位要</w:t>
      </w:r>
      <w:r>
        <w:rPr>
          <w:spacing w:val="-6"/>
          <w:sz w:val="32"/>
        </w:rPr>
        <w:t>在充分调查了解项目目标学员培训需求基础上，统筹考虑项</w:t>
      </w:r>
      <w:r>
        <w:rPr>
          <w:spacing w:val="-3"/>
          <w:sz w:val="32"/>
        </w:rPr>
        <w:t>目目标、内容安排及学习效果，自主制定切实可行的项目计</w:t>
      </w:r>
      <w:r>
        <w:rPr>
          <w:spacing w:val="-6"/>
          <w:sz w:val="32"/>
        </w:rPr>
        <w:t>划及内容安排，合理安排课程等，保障项目按照计划高质量</w:t>
      </w:r>
      <w:r>
        <w:rPr>
          <w:spacing w:val="-4"/>
          <w:sz w:val="32"/>
        </w:rPr>
        <w:t>举办，并根据评估结果改进项目后续设计与执行。举办项目</w:t>
      </w:r>
      <w:r>
        <w:rPr>
          <w:spacing w:val="-7"/>
          <w:sz w:val="32"/>
        </w:rPr>
        <w:t>应按规定时间在“国家级继续医学教育项目网上申报及信息</w:t>
      </w:r>
      <w:r>
        <w:rPr>
          <w:spacing w:val="-22"/>
          <w:w w:val="99"/>
          <w:sz w:val="32"/>
        </w:rPr>
        <w:t>反馈系统”</w:t>
      </w:r>
      <w:r>
        <w:rPr>
          <w:spacing w:val="12"/>
          <w:w w:val="99"/>
          <w:sz w:val="32"/>
        </w:rPr>
        <w:t>（</w:t>
      </w:r>
      <w:hyperlink r:id="rId5">
        <w:r>
          <w:rPr>
            <w:w w:val="99"/>
            <w:sz w:val="32"/>
          </w:rPr>
          <w:t>h</w:t>
        </w:r>
        <w:r>
          <w:rPr>
            <w:spacing w:val="-2"/>
            <w:w w:val="99"/>
            <w:sz w:val="32"/>
          </w:rPr>
          <w:t>tt</w:t>
        </w:r>
        <w:r>
          <w:rPr>
            <w:w w:val="99"/>
            <w:sz w:val="32"/>
          </w:rPr>
          <w:t>p:/</w:t>
        </w:r>
        <w:r>
          <w:rPr>
            <w:spacing w:val="-2"/>
            <w:w w:val="99"/>
            <w:sz w:val="32"/>
          </w:rPr>
          <w:t>/</w:t>
        </w:r>
        <w:r>
          <w:rPr>
            <w:w w:val="99"/>
            <w:sz w:val="32"/>
          </w:rPr>
          <w:t>cm</w:t>
        </w:r>
        <w:r>
          <w:rPr>
            <w:spacing w:val="-2"/>
            <w:w w:val="99"/>
            <w:sz w:val="32"/>
          </w:rPr>
          <w:t>e</w:t>
        </w:r>
        <w:r>
          <w:rPr>
            <w:w w:val="99"/>
            <w:sz w:val="32"/>
          </w:rPr>
          <w:t>gs</w:t>
        </w:r>
        <w:r>
          <w:rPr>
            <w:spacing w:val="-2"/>
            <w:w w:val="99"/>
            <w:sz w:val="32"/>
          </w:rPr>
          <w:t>b</w:t>
        </w:r>
        <w:r>
          <w:rPr>
            <w:w w:val="99"/>
            <w:sz w:val="32"/>
          </w:rPr>
          <w:t>.c</w:t>
        </w:r>
        <w:r>
          <w:rPr>
            <w:spacing w:val="-2"/>
            <w:w w:val="99"/>
            <w:sz w:val="32"/>
          </w:rPr>
          <w:t>m</w:t>
        </w:r>
        <w:r>
          <w:rPr>
            <w:w w:val="99"/>
            <w:sz w:val="32"/>
          </w:rPr>
          <w:t>a</w:t>
        </w:r>
        <w:r>
          <w:rPr>
            <w:spacing w:val="-2"/>
            <w:w w:val="99"/>
            <w:sz w:val="32"/>
          </w:rPr>
          <w:t>.</w:t>
        </w:r>
        <w:r>
          <w:rPr>
            <w:w w:val="99"/>
            <w:sz w:val="32"/>
          </w:rPr>
          <w:t>org</w:t>
        </w:r>
        <w:r>
          <w:rPr>
            <w:spacing w:val="-2"/>
            <w:w w:val="99"/>
            <w:sz w:val="32"/>
          </w:rPr>
          <w:t>.</w:t>
        </w:r>
        <w:r>
          <w:rPr>
            <w:w w:val="99"/>
            <w:sz w:val="32"/>
          </w:rPr>
          <w:t>c</w:t>
        </w:r>
        <w:r>
          <w:rPr>
            <w:spacing w:val="16"/>
            <w:w w:val="99"/>
            <w:sz w:val="32"/>
          </w:rPr>
          <w:t>n</w:t>
        </w:r>
      </w:hyperlink>
      <w:r>
        <w:rPr>
          <w:spacing w:val="11"/>
          <w:w w:val="99"/>
          <w:sz w:val="32"/>
        </w:rPr>
        <w:t>）</w:t>
      </w:r>
      <w:r>
        <w:rPr>
          <w:spacing w:val="7"/>
          <w:w w:val="99"/>
          <w:sz w:val="32"/>
        </w:rPr>
        <w:t>中做好项目举办</w:t>
      </w:r>
      <w:r>
        <w:rPr>
          <w:spacing w:val="-4"/>
          <w:sz w:val="32"/>
        </w:rPr>
        <w:t>前信息报备、举办后执行情况填报等相关内容。做好项目流</w:t>
      </w:r>
      <w:r>
        <w:rPr>
          <w:spacing w:val="10"/>
          <w:w w:val="95"/>
          <w:sz w:val="32"/>
        </w:rPr>
        <w:t xml:space="preserve">程管理与服务，严格按照项目申报材料中所填写的项目目 </w:t>
      </w:r>
      <w:r>
        <w:rPr>
          <w:spacing w:val="-3"/>
          <w:sz w:val="32"/>
        </w:rPr>
        <w:t>标、授课内容、授课教师组成等要求实施项目，保障项目依</w:t>
      </w:r>
      <w:r>
        <w:rPr>
          <w:sz w:val="32"/>
        </w:rPr>
        <w:t>规、守法、有序举办，确保培训质量。</w:t>
      </w:r>
    </w:p>
    <w:p w:rsidR="00644F5B" w:rsidRDefault="00644F5B" w:rsidP="00644F5B">
      <w:pPr>
        <w:pStyle w:val="a4"/>
        <w:numPr>
          <w:ilvl w:val="0"/>
          <w:numId w:val="4"/>
        </w:numPr>
        <w:tabs>
          <w:tab w:val="left" w:pos="1606"/>
        </w:tabs>
        <w:spacing w:line="385" w:lineRule="exact"/>
        <w:ind w:left="1605" w:hanging="323"/>
        <w:rPr>
          <w:sz w:val="32"/>
        </w:rPr>
      </w:pPr>
      <w:r>
        <w:rPr>
          <w:b/>
          <w:spacing w:val="-2"/>
          <w:sz w:val="32"/>
        </w:rPr>
        <w:t>强化评估。</w:t>
      </w:r>
      <w:r>
        <w:rPr>
          <w:spacing w:val="-1"/>
          <w:sz w:val="32"/>
        </w:rPr>
        <w:t>申办单位要对项目执行情况进行评估，并</w:t>
      </w:r>
    </w:p>
    <w:p w:rsidR="00644F5B" w:rsidRDefault="00644F5B" w:rsidP="00644F5B">
      <w:pPr>
        <w:pStyle w:val="a3"/>
        <w:spacing w:before="149"/>
        <w:ind w:left="640"/>
      </w:pPr>
      <w:r>
        <w:t>据此改进项目。项目评估从低到高分为七个层次，其中，</w:t>
      </w:r>
    </w:p>
    <w:p w:rsidR="00644F5B" w:rsidRDefault="00644F5B" w:rsidP="00644F5B">
      <w:pPr>
        <w:pStyle w:val="a3"/>
        <w:spacing w:before="150" w:line="328" w:lineRule="auto"/>
        <w:ind w:left="640" w:right="626"/>
        <w:jc w:val="both"/>
      </w:pPr>
      <w:r>
        <w:rPr>
          <w:spacing w:val="7"/>
          <w:w w:val="99"/>
        </w:rPr>
        <w:t>（</w:t>
      </w:r>
      <w:r>
        <w:rPr>
          <w:spacing w:val="6"/>
          <w:w w:val="99"/>
        </w:rPr>
        <w:t>1</w:t>
      </w:r>
      <w:r>
        <w:rPr>
          <w:spacing w:val="7"/>
          <w:w w:val="99"/>
        </w:rPr>
        <w:t>）</w:t>
      </w:r>
      <w:r>
        <w:rPr>
          <w:spacing w:val="4"/>
          <w:w w:val="99"/>
        </w:rPr>
        <w:t>～</w:t>
      </w:r>
      <w:r>
        <w:rPr>
          <w:spacing w:val="7"/>
          <w:w w:val="99"/>
        </w:rPr>
        <w:t>（</w:t>
      </w:r>
      <w:r>
        <w:rPr>
          <w:spacing w:val="6"/>
          <w:w w:val="99"/>
        </w:rPr>
        <w:t>3</w:t>
      </w:r>
      <w:r>
        <w:rPr>
          <w:spacing w:val="4"/>
          <w:w w:val="99"/>
        </w:rPr>
        <w:t>）</w:t>
      </w:r>
      <w:r>
        <w:rPr>
          <w:spacing w:val="-8"/>
          <w:w w:val="99"/>
        </w:rPr>
        <w:t>为针对所有项目的基本要求，</w:t>
      </w:r>
      <w:r>
        <w:rPr>
          <w:spacing w:val="11"/>
          <w:w w:val="99"/>
        </w:rPr>
        <w:t>（</w:t>
      </w:r>
      <w:r>
        <w:rPr>
          <w:spacing w:val="3"/>
          <w:w w:val="99"/>
        </w:rPr>
        <w:t>4</w:t>
      </w:r>
      <w:r>
        <w:rPr>
          <w:spacing w:val="4"/>
          <w:w w:val="99"/>
        </w:rPr>
        <w:t>）</w:t>
      </w:r>
      <w:r>
        <w:rPr>
          <w:spacing w:val="7"/>
          <w:w w:val="99"/>
        </w:rPr>
        <w:t>～</w:t>
      </w:r>
      <w:r>
        <w:rPr>
          <w:spacing w:val="8"/>
          <w:w w:val="99"/>
        </w:rPr>
        <w:t>（</w:t>
      </w:r>
      <w:r>
        <w:rPr>
          <w:spacing w:val="6"/>
          <w:w w:val="99"/>
        </w:rPr>
        <w:t>7</w:t>
      </w:r>
      <w:r>
        <w:rPr>
          <w:spacing w:val="4"/>
          <w:w w:val="99"/>
        </w:rPr>
        <w:t>）仅</w:t>
      </w:r>
      <w:r>
        <w:rPr>
          <w:spacing w:val="-1"/>
        </w:rPr>
        <w:t>针对临床医学密切相关的专业学科项目，属于鼓励开展的自</w:t>
      </w:r>
      <w:r>
        <w:rPr>
          <w:spacing w:val="5"/>
          <w:w w:val="95"/>
        </w:rPr>
        <w:t>选项。具体如下:（1）</w:t>
      </w:r>
      <w:r>
        <w:rPr>
          <w:spacing w:val="3"/>
          <w:w w:val="95"/>
        </w:rPr>
        <w:t>参与度：参加项目的学员人数,学员</w:t>
      </w:r>
      <w:r>
        <w:rPr>
          <w:spacing w:val="2"/>
          <w:w w:val="99"/>
        </w:rPr>
        <w:t>的</w:t>
      </w:r>
      <w:r>
        <w:rPr>
          <w:spacing w:val="-11"/>
          <w:w w:val="99"/>
        </w:rPr>
        <w:t>专业、层次、来源机构及省份分布等；</w:t>
      </w:r>
      <w:r>
        <w:rPr>
          <w:spacing w:val="4"/>
          <w:w w:val="99"/>
        </w:rPr>
        <w:t>（</w:t>
      </w:r>
      <w:r>
        <w:rPr>
          <w:spacing w:val="-2"/>
          <w:w w:val="99"/>
        </w:rPr>
        <w:t>2</w:t>
      </w:r>
      <w:r>
        <w:rPr>
          <w:spacing w:val="-3"/>
          <w:w w:val="99"/>
        </w:rPr>
        <w:t>）</w:t>
      </w:r>
      <w:r>
        <w:rPr>
          <w:spacing w:val="-1"/>
          <w:w w:val="99"/>
        </w:rPr>
        <w:t>满意度：学员对</w:t>
      </w:r>
      <w:r>
        <w:rPr>
          <w:spacing w:val="-10"/>
          <w:w w:val="99"/>
        </w:rPr>
        <w:t>项目内容、形式、授课教师等的满意程度；</w:t>
      </w:r>
      <w:r>
        <w:rPr>
          <w:spacing w:val="4"/>
          <w:w w:val="99"/>
        </w:rPr>
        <w:t>（</w:t>
      </w:r>
      <w:r>
        <w:rPr>
          <w:spacing w:val="-2"/>
          <w:w w:val="99"/>
        </w:rPr>
        <w:t>3</w:t>
      </w:r>
      <w:r>
        <w:rPr>
          <w:spacing w:val="-3"/>
          <w:w w:val="99"/>
        </w:rPr>
        <w:t>）</w:t>
      </w:r>
      <w:r>
        <w:rPr>
          <w:w w:val="99"/>
        </w:rPr>
        <w:t>知识的学</w:t>
      </w:r>
    </w:p>
    <w:p w:rsidR="00644F5B" w:rsidRDefault="00644F5B" w:rsidP="00644F5B">
      <w:pPr>
        <w:spacing w:line="328" w:lineRule="auto"/>
        <w:jc w:val="both"/>
        <w:sectPr w:rsidR="00644F5B">
          <w:pgSz w:w="11910" w:h="16840"/>
          <w:pgMar w:top="1520" w:right="1160" w:bottom="280" w:left="1160" w:header="720" w:footer="720" w:gutter="0"/>
          <w:cols w:space="720"/>
        </w:sectPr>
      </w:pPr>
    </w:p>
    <w:p w:rsidR="00644F5B" w:rsidRDefault="00644F5B" w:rsidP="00644F5B">
      <w:pPr>
        <w:pStyle w:val="a3"/>
        <w:spacing w:before="30" w:line="328" w:lineRule="auto"/>
        <w:ind w:left="640" w:right="476"/>
      </w:pPr>
      <w:r>
        <w:rPr>
          <w:spacing w:val="5"/>
        </w:rPr>
        <w:lastRenderedPageBreak/>
        <w:t>习：①陈述性知识的学习</w:t>
      </w:r>
      <w:r>
        <w:rPr>
          <w:spacing w:val="7"/>
        </w:rPr>
        <w:t>（</w:t>
      </w:r>
      <w:r>
        <w:rPr>
          <w:spacing w:val="4"/>
        </w:rPr>
        <w:t>了解</w:t>
      </w:r>
      <w:r>
        <w:rPr>
          <w:spacing w:val="8"/>
        </w:rPr>
        <w:t>）</w:t>
      </w:r>
      <w:r>
        <w:rPr>
          <w:spacing w:val="5"/>
        </w:rPr>
        <w:t>:学员对学习内容有所了</w:t>
      </w:r>
      <w:r>
        <w:rPr>
          <w:spacing w:val="5"/>
          <w:w w:val="99"/>
        </w:rPr>
        <w:t>解；②程序性知识的学习</w:t>
      </w:r>
      <w:r>
        <w:rPr>
          <w:spacing w:val="7"/>
          <w:w w:val="99"/>
        </w:rPr>
        <w:t>（</w:t>
      </w:r>
      <w:r>
        <w:rPr>
          <w:spacing w:val="4"/>
          <w:w w:val="99"/>
        </w:rPr>
        <w:t>知道怎样做</w:t>
      </w:r>
      <w:r>
        <w:rPr>
          <w:spacing w:val="-152"/>
          <w:w w:val="99"/>
        </w:rPr>
        <w:t>）</w:t>
      </w:r>
      <w:r>
        <w:rPr>
          <w:spacing w:val="5"/>
          <w:w w:val="99"/>
        </w:rPr>
        <w:t>：通过学习，学员</w:t>
      </w:r>
      <w:r>
        <w:rPr>
          <w:spacing w:val="-10"/>
          <w:w w:val="99"/>
        </w:rPr>
        <w:t>了解到如何进行某项操作；</w:t>
      </w:r>
      <w:r>
        <w:rPr>
          <w:spacing w:val="10"/>
          <w:w w:val="99"/>
        </w:rPr>
        <w:t>（</w:t>
      </w:r>
      <w:r>
        <w:rPr>
          <w:spacing w:val="6"/>
          <w:w w:val="99"/>
        </w:rPr>
        <w:t>4</w:t>
      </w:r>
      <w:r>
        <w:rPr>
          <w:spacing w:val="4"/>
          <w:w w:val="99"/>
        </w:rPr>
        <w:t>）</w:t>
      </w:r>
      <w:r>
        <w:rPr>
          <w:spacing w:val="6"/>
          <w:w w:val="99"/>
        </w:rPr>
        <w:t>能力的学习</w:t>
      </w:r>
      <w:r>
        <w:rPr>
          <w:spacing w:val="7"/>
          <w:w w:val="99"/>
        </w:rPr>
        <w:t>（</w:t>
      </w:r>
      <w:r>
        <w:rPr>
          <w:spacing w:val="4"/>
          <w:w w:val="99"/>
        </w:rPr>
        <w:t>如何表现</w:t>
      </w:r>
      <w:r>
        <w:rPr>
          <w:spacing w:val="-154"/>
          <w:w w:val="99"/>
        </w:rPr>
        <w:t>）</w:t>
      </w:r>
      <w:r>
        <w:rPr>
          <w:w w:val="99"/>
        </w:rPr>
        <w:t>：</w:t>
      </w:r>
      <w:r>
        <w:rPr>
          <w:spacing w:val="-11"/>
          <w:w w:val="99"/>
        </w:rPr>
        <w:t>通过学习，学员能够进行某项操作；</w:t>
      </w:r>
      <w:r>
        <w:rPr>
          <w:spacing w:val="3"/>
          <w:w w:val="99"/>
        </w:rPr>
        <w:t>（</w:t>
      </w:r>
      <w:r>
        <w:rPr>
          <w:spacing w:val="-2"/>
          <w:w w:val="99"/>
        </w:rPr>
        <w:t>5</w:t>
      </w:r>
      <w:r>
        <w:rPr>
          <w:spacing w:val="-3"/>
          <w:w w:val="99"/>
        </w:rPr>
        <w:t>）</w:t>
      </w:r>
      <w:r>
        <w:rPr>
          <w:w w:val="99"/>
        </w:rPr>
        <w:t>临床应用：学员能够在临床实践中应用所学的知识</w:t>
      </w:r>
      <w:r>
        <w:rPr>
          <w:spacing w:val="-219"/>
          <w:w w:val="99"/>
        </w:rPr>
        <w:t>；</w:t>
      </w:r>
      <w:r>
        <w:rPr>
          <w:spacing w:val="4"/>
          <w:w w:val="99"/>
        </w:rPr>
        <w:t>（</w:t>
      </w:r>
      <w:r>
        <w:rPr>
          <w:spacing w:val="-2"/>
          <w:w w:val="99"/>
        </w:rPr>
        <w:t>6</w:t>
      </w:r>
      <w:r>
        <w:rPr>
          <w:spacing w:val="-58"/>
          <w:w w:val="99"/>
        </w:rPr>
        <w:t>）</w:t>
      </w:r>
      <w:r>
        <w:rPr>
          <w:spacing w:val="-8"/>
          <w:w w:val="99"/>
        </w:rPr>
        <w:t>患者健康：通过学习，</w:t>
      </w:r>
      <w:r>
        <w:rPr>
          <w:spacing w:val="-9"/>
          <w:w w:val="99"/>
        </w:rPr>
        <w:t>学员的临床水平有所提高，带来了患者的健康改善；</w:t>
      </w:r>
      <w:r>
        <w:rPr>
          <w:spacing w:val="5"/>
          <w:w w:val="99"/>
        </w:rPr>
        <w:t>（</w:t>
      </w:r>
      <w:r>
        <w:rPr>
          <w:spacing w:val="-2"/>
          <w:w w:val="99"/>
        </w:rPr>
        <w:t>7</w:t>
      </w:r>
      <w:r>
        <w:rPr>
          <w:spacing w:val="-3"/>
          <w:w w:val="99"/>
        </w:rPr>
        <w:t>）社</w:t>
      </w:r>
      <w:r>
        <w:rPr>
          <w:spacing w:val="-3"/>
        </w:rPr>
        <w:t>区健康：通过学习，学员的临床水平有所提高，带来了某个社区公众的健康改善。</w:t>
      </w:r>
    </w:p>
    <w:p w:rsidR="00644F5B" w:rsidRDefault="00644F5B" w:rsidP="00644F5B">
      <w:pPr>
        <w:pStyle w:val="a4"/>
        <w:numPr>
          <w:ilvl w:val="0"/>
          <w:numId w:val="4"/>
        </w:numPr>
        <w:tabs>
          <w:tab w:val="left" w:pos="1606"/>
        </w:tabs>
        <w:spacing w:line="328" w:lineRule="auto"/>
        <w:ind w:right="637" w:firstLine="643"/>
        <w:jc w:val="both"/>
        <w:rPr>
          <w:sz w:val="32"/>
        </w:rPr>
      </w:pPr>
      <w:r>
        <w:rPr>
          <w:b/>
          <w:spacing w:val="-2"/>
          <w:sz w:val="32"/>
        </w:rPr>
        <w:t>文件存档。</w:t>
      </w:r>
      <w:r>
        <w:rPr>
          <w:spacing w:val="-2"/>
          <w:sz w:val="32"/>
        </w:rPr>
        <w:t>项目申办单位要妥善保留项目筹备、执行</w:t>
      </w:r>
      <w:r>
        <w:rPr>
          <w:spacing w:val="-3"/>
          <w:sz w:val="32"/>
        </w:rPr>
        <w:t>过程中的通知、日程、教材和</w:t>
      </w:r>
      <w:r>
        <w:rPr>
          <w:sz w:val="32"/>
        </w:rPr>
        <w:t>（或</w:t>
      </w:r>
      <w:r>
        <w:rPr>
          <w:spacing w:val="-3"/>
          <w:sz w:val="32"/>
        </w:rPr>
        <w:t>）</w:t>
      </w:r>
      <w:r>
        <w:rPr>
          <w:spacing w:val="-2"/>
          <w:sz w:val="32"/>
        </w:rPr>
        <w:t>幻灯片、教师及学员通</w:t>
      </w:r>
      <w:r>
        <w:rPr>
          <w:spacing w:val="-4"/>
          <w:sz w:val="32"/>
        </w:rPr>
        <w:t>讯录、项目评估原始记录、评估结果及学员考核记录等有关</w:t>
      </w:r>
      <w:r>
        <w:rPr>
          <w:spacing w:val="-14"/>
          <w:sz w:val="32"/>
        </w:rPr>
        <w:t xml:space="preserve">文档，至少存档 </w:t>
      </w:r>
      <w:r>
        <w:rPr>
          <w:sz w:val="32"/>
        </w:rPr>
        <w:t>2</w:t>
      </w:r>
      <w:r>
        <w:rPr>
          <w:spacing w:val="-17"/>
          <w:sz w:val="32"/>
        </w:rPr>
        <w:t xml:space="preserve"> 年备查。</w:t>
      </w:r>
    </w:p>
    <w:p w:rsidR="00644F5B" w:rsidRDefault="00644F5B" w:rsidP="00644F5B">
      <w:pPr>
        <w:pStyle w:val="a4"/>
        <w:numPr>
          <w:ilvl w:val="0"/>
          <w:numId w:val="4"/>
        </w:numPr>
        <w:tabs>
          <w:tab w:val="left" w:pos="1606"/>
        </w:tabs>
        <w:spacing w:line="328" w:lineRule="auto"/>
        <w:ind w:right="624" w:firstLine="643"/>
        <w:jc w:val="both"/>
        <w:rPr>
          <w:sz w:val="32"/>
        </w:rPr>
      </w:pPr>
      <w:r>
        <w:rPr>
          <w:b/>
          <w:spacing w:val="-5"/>
          <w:sz w:val="32"/>
        </w:rPr>
        <w:t>加强监管。</w:t>
      </w:r>
      <w:r>
        <w:rPr>
          <w:sz w:val="32"/>
        </w:rPr>
        <w:t>各省级继续医学教育委员会要按照属地化</w:t>
      </w:r>
      <w:r>
        <w:rPr>
          <w:spacing w:val="-1"/>
          <w:sz w:val="32"/>
        </w:rPr>
        <w:t xml:space="preserve">管理原则，加强项目监管，及时对项目执行情况进行审核， </w:t>
      </w:r>
      <w:r>
        <w:rPr>
          <w:spacing w:val="-2"/>
          <w:sz w:val="32"/>
        </w:rPr>
        <w:t>以便学员及时查询项目举办、所获学分等信息。项目申办单</w:t>
      </w:r>
      <w:r>
        <w:rPr>
          <w:spacing w:val="-3"/>
          <w:sz w:val="32"/>
        </w:rPr>
        <w:t>位要主动接受项目举办地的监管，提前报送项目举办相关信息，不得随意更改项目编号、名称、内容、举办时间、举办</w:t>
      </w:r>
      <w:r>
        <w:rPr>
          <w:spacing w:val="-5"/>
          <w:sz w:val="32"/>
        </w:rPr>
        <w:t>地等项目相关信息。授课教师、内容和课程总学时等原则上</w:t>
      </w:r>
      <w:r>
        <w:rPr>
          <w:spacing w:val="-6"/>
          <w:sz w:val="32"/>
        </w:rPr>
        <w:t xml:space="preserve">不得更改，确需调整的，变动范围应控制在 </w:t>
      </w:r>
      <w:r>
        <w:rPr>
          <w:sz w:val="32"/>
        </w:rPr>
        <w:t>30%以内，且新</w:t>
      </w:r>
      <w:r>
        <w:rPr>
          <w:spacing w:val="-1"/>
          <w:sz w:val="32"/>
        </w:rPr>
        <w:t>更换的授课教师职称原则上不得低于原授课教师，所授学分数按照实际课程学时相应核减。</w:t>
      </w:r>
    </w:p>
    <w:p w:rsidR="00644F5B" w:rsidRDefault="00644F5B" w:rsidP="00644F5B">
      <w:pPr>
        <w:pStyle w:val="a4"/>
        <w:numPr>
          <w:ilvl w:val="0"/>
          <w:numId w:val="4"/>
        </w:numPr>
        <w:tabs>
          <w:tab w:val="left" w:pos="1620"/>
        </w:tabs>
        <w:spacing w:line="395" w:lineRule="exact"/>
        <w:ind w:left="1619" w:hanging="983"/>
        <w:rPr>
          <w:sz w:val="32"/>
        </w:rPr>
      </w:pPr>
      <w:r>
        <w:rPr>
          <w:b/>
          <w:spacing w:val="15"/>
          <w:sz w:val="32"/>
        </w:rPr>
        <w:t>其他。</w:t>
      </w:r>
      <w:r>
        <w:rPr>
          <w:spacing w:val="12"/>
          <w:sz w:val="32"/>
        </w:rPr>
        <w:t>每项国家级继续医学教育项目每年举办的期</w:t>
      </w:r>
    </w:p>
    <w:p w:rsidR="00644F5B" w:rsidRDefault="00644F5B" w:rsidP="00644F5B">
      <w:pPr>
        <w:pStyle w:val="a3"/>
        <w:spacing w:before="130" w:line="328" w:lineRule="auto"/>
        <w:ind w:left="640" w:right="477"/>
      </w:pPr>
      <w:r>
        <w:t>（次）</w:t>
      </w:r>
      <w:r>
        <w:rPr>
          <w:spacing w:val="-2"/>
        </w:rPr>
        <w:t xml:space="preserve">数不得超过 </w:t>
      </w:r>
      <w:r>
        <w:t>6</w:t>
      </w:r>
      <w:r>
        <w:rPr>
          <w:spacing w:val="-5"/>
        </w:rPr>
        <w:t xml:space="preserve"> 期</w:t>
      </w:r>
      <w:r>
        <w:t>（次</w:t>
      </w:r>
      <w:r>
        <w:rPr>
          <w:spacing w:val="-159"/>
        </w:rPr>
        <w:t>）</w:t>
      </w:r>
      <w:r>
        <w:t>。项目的举办地点须在中国内</w:t>
      </w:r>
      <w:r>
        <w:rPr>
          <w:spacing w:val="-15"/>
        </w:rPr>
        <w:t>地。鼓励到西部省市举办项目。要注意树立正确的意识形态，</w:t>
      </w:r>
    </w:p>
    <w:p w:rsidR="00644F5B" w:rsidRDefault="00644F5B" w:rsidP="00644F5B">
      <w:pPr>
        <w:spacing w:line="328" w:lineRule="auto"/>
        <w:sectPr w:rsidR="00644F5B">
          <w:pgSz w:w="11910" w:h="16840"/>
          <w:pgMar w:top="1520" w:right="1160" w:bottom="280" w:left="1160" w:header="720" w:footer="720" w:gutter="0"/>
          <w:cols w:space="720"/>
        </w:sectPr>
      </w:pPr>
    </w:p>
    <w:p w:rsidR="00644F5B" w:rsidRDefault="00644F5B" w:rsidP="00644F5B">
      <w:pPr>
        <w:pStyle w:val="a3"/>
        <w:spacing w:before="30" w:line="328" w:lineRule="auto"/>
        <w:ind w:left="640" w:right="480"/>
      </w:pPr>
      <w:r>
        <w:rPr>
          <w:spacing w:val="-1"/>
        </w:rPr>
        <w:lastRenderedPageBreak/>
        <w:t>不得出现意识形态相关问题。严禁到国家明令禁止举办会议</w:t>
      </w:r>
      <w:r>
        <w:rPr>
          <w:spacing w:val="-3"/>
        </w:rPr>
        <w:t>的风景名胜区举办项目，严禁组织与项目无关的参观、考察</w:t>
      </w:r>
      <w:r>
        <w:rPr>
          <w:spacing w:val="-16"/>
        </w:rPr>
        <w:t xml:space="preserve">等活动，严禁组织学员旅游观光。按继续医学教育有关规定， </w:t>
      </w:r>
      <w:r>
        <w:rPr>
          <w:spacing w:val="-2"/>
        </w:rPr>
        <w:t>凡弄虚作假等违规申报者，一经发现将视情节轻重分别给予</w:t>
      </w:r>
      <w:r>
        <w:rPr>
          <w:spacing w:val="-3"/>
        </w:rPr>
        <w:t xml:space="preserve">不批准、批评、全国通报、责令停办、取消 </w:t>
      </w:r>
      <w:r>
        <w:t>1～3</w:t>
      </w:r>
      <w:r>
        <w:rPr>
          <w:spacing w:val="-3"/>
        </w:rPr>
        <w:t xml:space="preserve"> 年申报资格等处罚。其他未尽事宜按有关规定执行。</w:t>
      </w:r>
    </w:p>
    <w:p w:rsidR="00644F5B" w:rsidRDefault="00644F5B" w:rsidP="00644F5B">
      <w:pPr>
        <w:spacing w:line="328" w:lineRule="auto"/>
        <w:sectPr w:rsidR="00644F5B">
          <w:pgSz w:w="11910" w:h="16840"/>
          <w:pgMar w:top="1520" w:right="1160" w:bottom="280" w:left="1160" w:header="720" w:footer="720" w:gutter="0"/>
          <w:cols w:space="720"/>
        </w:sectPr>
      </w:pPr>
    </w:p>
    <w:p w:rsidR="00ED219E" w:rsidRDefault="00ED219E"/>
    <w:sectPr w:rsidR="00ED2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640" w:hanging="322"/>
        <w:jc w:val="left"/>
      </w:pPr>
      <w:rPr>
        <w:rFonts w:ascii="仿宋" w:eastAsia="仿宋" w:hAnsi="仿宋" w:cs="仿宋" w:hint="default"/>
        <w:b/>
        <w:bCs/>
        <w:spacing w:val="1"/>
        <w:w w:val="98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534" w:hanging="32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29" w:hanging="32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23" w:hanging="32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18" w:hanging="32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13" w:hanging="32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07" w:hanging="32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02" w:hanging="32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797" w:hanging="322"/>
      </w:pPr>
      <w:rPr>
        <w:rFonts w:hint="default"/>
        <w:lang w:val="zh-CN" w:eastAsia="zh-CN" w:bidi="zh-CN"/>
      </w:rPr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640" w:hanging="322"/>
        <w:jc w:val="left"/>
      </w:pPr>
      <w:rPr>
        <w:rFonts w:ascii="仿宋" w:eastAsia="仿宋" w:hAnsi="仿宋" w:cs="仿宋" w:hint="default"/>
        <w:spacing w:val="1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534" w:hanging="32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29" w:hanging="32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23" w:hanging="32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18" w:hanging="32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13" w:hanging="32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07" w:hanging="32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02" w:hanging="32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797" w:hanging="322"/>
      </w:pPr>
      <w:rPr>
        <w:rFonts w:hint="default"/>
        <w:lang w:val="zh-CN" w:eastAsia="zh-CN" w:bidi="zh-CN"/>
      </w:r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640" w:hanging="334"/>
        <w:jc w:val="left"/>
      </w:pPr>
      <w:rPr>
        <w:rFonts w:ascii="仿宋" w:eastAsia="仿宋" w:hAnsi="仿宋" w:cs="仿宋" w:hint="default"/>
        <w:spacing w:val="1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534" w:hanging="33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29" w:hanging="33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23" w:hanging="33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18" w:hanging="33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13" w:hanging="33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07" w:hanging="33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02" w:hanging="33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797" w:hanging="334"/>
      </w:pPr>
      <w:rPr>
        <w:rFonts w:hint="default"/>
        <w:lang w:val="zh-CN" w:eastAsia="zh-CN" w:bidi="zh-CN"/>
      </w:rPr>
    </w:lvl>
  </w:abstractNum>
  <w:abstractNum w:abstractNumId="3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640" w:hanging="334"/>
        <w:jc w:val="left"/>
      </w:pPr>
      <w:rPr>
        <w:rFonts w:ascii="仿宋" w:eastAsia="仿宋" w:hAnsi="仿宋" w:cs="仿宋" w:hint="default"/>
        <w:spacing w:val="1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534" w:hanging="33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29" w:hanging="33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23" w:hanging="33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18" w:hanging="33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13" w:hanging="33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07" w:hanging="33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02" w:hanging="33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797" w:hanging="334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5B"/>
    <w:rsid w:val="00644F5B"/>
    <w:rsid w:val="00ED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13BAD-D2A8-420F-8F49-F9750071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44F5B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644F5B"/>
    <w:rPr>
      <w:rFonts w:ascii="仿宋" w:eastAsia="仿宋" w:hAnsi="仿宋" w:cs="仿宋"/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644F5B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4">
    <w:name w:val="List Paragraph"/>
    <w:basedOn w:val="a"/>
    <w:uiPriority w:val="1"/>
    <w:qFormat/>
    <w:rsid w:val="00644F5B"/>
    <w:pPr>
      <w:ind w:left="1422" w:hanging="500"/>
    </w:pPr>
    <w:rPr>
      <w:rFonts w:ascii="仿宋" w:eastAsia="仿宋" w:hAnsi="仿宋" w:cs="仿宋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megsb.cma.org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陈伟国</dc:creator>
  <cp:keywords/>
  <dc:description/>
  <cp:lastModifiedBy>陈伟国</cp:lastModifiedBy>
  <cp:revision>1</cp:revision>
  <dcterms:created xsi:type="dcterms:W3CDTF">2021-08-25T01:05:00Z</dcterms:created>
  <dcterms:modified xsi:type="dcterms:W3CDTF">2021-08-25T01:06:00Z</dcterms:modified>
</cp:coreProperties>
</file>